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049</w:t>
      </w:r>
      <w:r>
        <w:rPr>
          <w:rFonts w:ascii="Times New Roman" w:eastAsia="Times New Roman" w:hAnsi="Times New Roman" w:cs="Times New Roman"/>
          <w:sz w:val="28"/>
          <w:szCs w:val="28"/>
        </w:rPr>
        <w:t>4-61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Хомутский Денис Викторович,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01.11.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Хомутский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</w:t>
      </w:r>
      <w:r>
        <w:rPr>
          <w:rFonts w:ascii="Times New Roman" w:eastAsia="Times New Roman" w:hAnsi="Times New Roman" w:cs="Times New Roman"/>
          <w:sz w:val="28"/>
          <w:szCs w:val="28"/>
        </w:rPr>
        <w:t>30001403643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21.08.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Хомутский Д.В.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Хомутский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Хомутск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Хомутск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18810586230001403643 от 21.08.2024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Хомутского Д.В. 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Хомутского Дениса Викторовича,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Хомутскому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32520165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19251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6rplc-17">
    <w:name w:val="cat-UserDefined grp-2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12FEB-35FC-4B1F-A720-DD9F7DE61E4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